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7842B3E"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color w:val="C00000"/>
        </w:rPr>
      </w:pPr>
      <w:r>
        <w:rPr>
          <w:rFonts w:ascii="uictfonttextstyleemphasizedbody" w:hAnsi="uictfonttextstyleemphasizedbody" w:eastAsia="uictfonttextstyleemphasizedbody" w:cs="uictfonttextstyleemphasizedbody"/>
          <w:b/>
          <w:bCs/>
          <w:color w:val="C00000"/>
        </w:rPr>
        <w:t>От вопросов к открытиям: Профориентация для будущего</w:t>
      </w:r>
    </w:p>
    <w:p w14:paraId="7E3A504D"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rPr>
          <w:color w:val="000000"/>
        </w:rPr>
      </w:pPr>
    </w:p>
    <w:p w14:paraId="21274F0E"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8" w:firstLineChars="0"/>
        <w:rPr>
          <w:color w:val="000000"/>
        </w:rPr>
      </w:pPr>
      <w:r>
        <w:rPr>
          <w:rFonts w:ascii="uictfonttextstylebody" w:hAnsi="uictfonttextstylebody" w:eastAsia="uictfonttextstylebody" w:cs="uictfonttextstylebody"/>
          <w:color w:val="000000"/>
        </w:rPr>
        <w:t>В современном образовательном процессе учители сталкиваются с критически важной задачей — помочь своим ученикам определить, какую профессию выбрать. Профориентационные занятия становятся неотъемлемой частью этой работы, предоставляя школьникам возможность не только познакомиться с различными профессиями, но и ощутить себя в роли профессионалов через практические мероприятия. Проект «Россия – мои горизонты» предлагает уникальное пространство для экспериментов и самопознания, где каждый ученик может найти свой путь. Наша задача, как педагогов, — поддержать их в этом непростом поиске. </w:t>
      </w:r>
    </w:p>
    <w:p w14:paraId="2CD43761"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rPr>
          <w:color w:val="000000"/>
        </w:rPr>
      </w:pPr>
    </w:p>
    <w:p w14:paraId="02E3DDDD"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8" w:firstLineChars="0"/>
        <w:rPr>
          <w:color w:val="000000"/>
        </w:rPr>
      </w:pPr>
      <w:r>
        <w:rPr>
          <w:rFonts w:hint="default" w:ascii="uictfonttextstylebody" w:hAnsi="uictfonttextstylebody" w:eastAsia="uictfonttextstylebody" w:cs="uictfonttextstylebody"/>
          <w:color w:val="000000"/>
        </w:rPr>
        <w:t xml:space="preserve">Одним из ключевых мероприятий, организованных в рамках проекта, стала экскурсионная поездка в местное учебное заведение, где проводился мастер-класс по научным экспериментам. Это был день, который изменил жизнь одной из моих учениц, </w:t>
      </w:r>
      <w:r>
        <w:rPr>
          <w:rFonts w:hint="default" w:ascii="uictfonttextstylebody" w:hAnsi="uictfonttextstylebody" w:eastAsia="uictfonttextstylebody" w:cs="uictfonttextstylebody"/>
          <w:color w:val="000000"/>
          <w:lang w:val="ru-RU"/>
        </w:rPr>
        <w:t>Алё</w:t>
      </w:r>
      <w:r>
        <w:rPr>
          <w:rFonts w:hint="default" w:ascii="uictfonttextstylebody" w:hAnsi="uictfonttextstylebody" w:eastAsia="uictfonttextstylebody" w:cs="uictfonttextstylebody"/>
          <w:color w:val="000000"/>
        </w:rPr>
        <w:t>ны</w:t>
      </w:r>
      <w:r>
        <w:rPr>
          <w:rFonts w:hint="default" w:ascii="uictfonttextstylebody" w:hAnsi="uictfonttextstylebody" w:eastAsia="uictfonttextstylebody" w:cs="uictfonttextstylebody"/>
          <w:color w:val="000000"/>
          <w:lang w:val="ru-RU"/>
        </w:rPr>
        <w:t xml:space="preserve"> Корец</w:t>
      </w:r>
      <w:r>
        <w:rPr>
          <w:rFonts w:hint="default" w:ascii="uictfonttextstylebody" w:hAnsi="uictfonttextstylebody" w:eastAsia="uictfonttextstylebody" w:cs="uictfonttextstylebody"/>
          <w:color w:val="000000"/>
        </w:rPr>
        <w:t>. Она всегда выделялась среди сверстников своей любознательностью. Она задавала много вопросов, всегда стремилась разобраться в окружающем мире и была особенно увлеч</w:t>
      </w:r>
      <w:r>
        <w:rPr>
          <w:rFonts w:hint="default" w:ascii="uictfonttextstylebody" w:hAnsi="uictfonttextstylebody" w:eastAsia="uictfonttextstylebody" w:cs="uictfonttextstylebody"/>
          <w:color w:val="000000"/>
          <w:lang w:val="ru-RU"/>
        </w:rPr>
        <w:t>ена</w:t>
      </w:r>
      <w:bookmarkStart w:id="0" w:name="_GoBack"/>
      <w:bookmarkEnd w:id="0"/>
      <w:r>
        <w:rPr>
          <w:rFonts w:hint="default" w:ascii="uictfonttextstylebody" w:hAnsi="uictfonttextstylebody" w:eastAsia="uictfonttextstylebody" w:cs="uictfonttextstylebody"/>
          <w:color w:val="000000"/>
        </w:rPr>
        <w:t xml:space="preserve"> наукой. Однако, несмотря на свой интерес, моя ученица не могла определиться с будущей профессией. Е</w:t>
      </w:r>
      <w:r>
        <w:rPr>
          <w:rFonts w:hint="default" w:ascii="uictfonttextstylebody" w:hAnsi="uictfonttextstylebody" w:eastAsia="uictfonttextstylebody" w:cs="uictfonttextstylebody"/>
          <w:color w:val="000000"/>
          <w:lang w:val="ru-RU"/>
        </w:rPr>
        <w:t>ё</w:t>
      </w:r>
      <w:r>
        <w:rPr>
          <w:rFonts w:hint="default" w:ascii="uictfonttextstylebody" w:hAnsi="uictfonttextstylebody" w:eastAsia="uictfonttextstylebody" w:cs="uictfonttextstylebody"/>
          <w:color w:val="000000"/>
        </w:rPr>
        <w:t xml:space="preserve"> терзали сомнения: "Будто бы это химия, а может, физика? А стоит ли вообще связывать свою жизнь с наукой?" </w:t>
      </w:r>
    </w:p>
    <w:p w14:paraId="5FEF1D8A"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8" w:firstLineChars="0"/>
        <w:rPr>
          <w:color w:val="000000"/>
        </w:rPr>
      </w:pPr>
      <w:r>
        <w:rPr>
          <w:rFonts w:hint="default" w:ascii="uictfonttextstylebody" w:hAnsi="uictfonttextstylebody" w:eastAsia="uictfonttextstylebody" w:cs="uictfonttextstylebody"/>
          <w:color w:val="000000"/>
        </w:rPr>
        <w:t xml:space="preserve">В нашем учебном заведении мы активно развиваем профориентационные мероприятия. Одним из наиболее значимых событий в этом плане стала экскурсия в местный колледж, на которой проводился мастер-класс по научным экспериментам. Я заметила, что для </w:t>
      </w:r>
      <w:r>
        <w:rPr>
          <w:rFonts w:hint="default" w:ascii="uictfonttextstylebody" w:hAnsi="uictfonttextstylebody" w:eastAsia="uictfonttextstylebody" w:cs="uictfonttextstylebody"/>
          <w:color w:val="000000"/>
          <w:lang w:val="ru-RU"/>
        </w:rPr>
        <w:t>Алё</w:t>
      </w:r>
      <w:r>
        <w:rPr>
          <w:rFonts w:hint="default" w:ascii="uictfonttextstylebody" w:hAnsi="uictfonttextstylebody" w:eastAsia="uictfonttextstylebody" w:cs="uictfonttextstylebody"/>
          <w:color w:val="000000"/>
        </w:rPr>
        <w:t>ны это было идеальной возможностью познакомиться с реальной научной работой. Мы все понимали, что подобные мероприятия могут помочь школьникам увидеть, как теоретические знания применяются на практике, но даже я не ожидала, насколько этот опыт изменит мою ученицу.</w:t>
      </w:r>
    </w:p>
    <w:p w14:paraId="4FB2CB50"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8" w:firstLineChars="0"/>
        <w:rPr>
          <w:color w:val="000000"/>
        </w:rPr>
      </w:pPr>
      <w:r>
        <w:rPr>
          <w:rFonts w:hint="default" w:ascii="uictfonttextstylebody" w:hAnsi="uictfonttextstylebody" w:eastAsia="uictfonttextstylebody" w:cs="uictfonttextstylebody"/>
          <w:color w:val="000000"/>
        </w:rPr>
        <w:t xml:space="preserve">Когда мы прибыли на мастер-класс, атмосфера была наполнена энергией и ожиданием. Преподаватели колледжа провели увлекательную лекцию о том, как работают современные научные лаборатории, а затем начали практическую часть занятия. Учащиеся получили возможность провести эксперименты с использованием химических реагентов. </w:t>
      </w:r>
      <w:r>
        <w:rPr>
          <w:rFonts w:hint="default" w:ascii="uictfonttextstylebody" w:hAnsi="uictfonttextstylebody" w:eastAsia="uictfonttextstylebody" w:cs="uictfonttextstylebody"/>
          <w:color w:val="000000"/>
          <w:lang w:val="ru-RU"/>
        </w:rPr>
        <w:t>Алё</w:t>
      </w:r>
      <w:r>
        <w:rPr>
          <w:rFonts w:hint="default" w:ascii="uictfonttextstylebody" w:hAnsi="uictfonttextstylebody" w:eastAsia="uictfonttextstylebody" w:cs="uictfonttextstylebody"/>
          <w:color w:val="000000"/>
        </w:rPr>
        <w:t>на, со своим азартом и желанием узнавать новое, оказалась в самом центре событий.</w:t>
      </w:r>
    </w:p>
    <w:p w14:paraId="32030F16"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8" w:firstLineChars="0"/>
        <w:rPr>
          <w:color w:val="000000"/>
        </w:rPr>
      </w:pPr>
      <w:r>
        <w:rPr>
          <w:rFonts w:hint="default" w:ascii="uictfonttextstylebody" w:hAnsi="uictfonttextstylebody" w:eastAsia="uictfonttextstylebody" w:cs="uictfonttextstylebody"/>
          <w:color w:val="000000"/>
        </w:rPr>
        <w:t>Смешивая различные вещества, она с любопытством наблюдала, как у не</w:t>
      </w:r>
      <w:r>
        <w:rPr>
          <w:rFonts w:hint="default" w:ascii="uictfonttextstylebody" w:hAnsi="uictfonttextstylebody" w:eastAsia="uictfonttextstylebody" w:cs="uictfonttextstylebody"/>
          <w:color w:val="000000"/>
          <w:lang w:val="ru-RU"/>
        </w:rPr>
        <w:t>ё</w:t>
      </w:r>
      <w:r>
        <w:rPr>
          <w:rFonts w:hint="default" w:ascii="uictfonttextstylebody" w:hAnsi="uictfonttextstylebody" w:eastAsia="uictfonttextstylebody" w:cs="uictfonttextstylebody"/>
          <w:color w:val="000000"/>
        </w:rPr>
        <w:t xml:space="preserve"> получаются разные реакции. И вдруг, когда она добавил одно вещество в другое, из колбы поднялся яркий цветной дым. Я увидела, как </w:t>
      </w:r>
      <w:r>
        <w:rPr>
          <w:rFonts w:hint="default" w:ascii="uictfonttextstylebody" w:hAnsi="uictfonttextstylebody" w:eastAsia="uictfonttextstylebody" w:cs="uictfonttextstylebody"/>
          <w:color w:val="000000"/>
          <w:lang w:val="ru-RU"/>
        </w:rPr>
        <w:t>Алё</w:t>
      </w:r>
      <w:r>
        <w:rPr>
          <w:rFonts w:hint="default" w:ascii="uictfonttextstylebody" w:hAnsi="uictfonttextstylebody" w:eastAsia="uictfonttextstylebody" w:cs="uictfonttextstylebody"/>
          <w:color w:val="000000"/>
        </w:rPr>
        <w:t>на замерла от восторга, е</w:t>
      </w:r>
      <w:r>
        <w:rPr>
          <w:rFonts w:hint="default" w:ascii="uictfonttextstylebody" w:hAnsi="uictfonttextstylebody" w:eastAsia="uictfonttextstylebody" w:cs="uictfonttextstylebody"/>
          <w:color w:val="000000"/>
          <w:lang w:val="ru-RU"/>
        </w:rPr>
        <w:t>ё</w:t>
      </w:r>
      <w:r>
        <w:rPr>
          <w:rFonts w:hint="default" w:ascii="uictfonttextstylebody" w:hAnsi="uictfonttextstylebody" w:eastAsia="uictfonttextstylebody" w:cs="uictfonttextstylebody"/>
          <w:color w:val="000000"/>
        </w:rPr>
        <w:t xml:space="preserve"> лицо озарилось радостью открытий. В этот момент в ней пробудился искренний интерес к науке, и она, казалось, осознала, что именно в этой сфере она может найти сво</w:t>
      </w:r>
      <w:r>
        <w:rPr>
          <w:rFonts w:hint="default" w:ascii="uictfonttextstylebody" w:hAnsi="uictfonttextstylebody" w:eastAsia="uictfonttextstylebody" w:cs="uictfonttextstylebody"/>
          <w:color w:val="000000"/>
          <w:lang w:val="ru-RU"/>
        </w:rPr>
        <w:t>ё</w:t>
      </w:r>
      <w:r>
        <w:rPr>
          <w:rFonts w:hint="default" w:ascii="uictfonttextstylebody" w:hAnsi="uictfonttextstylebody" w:eastAsia="uictfonttextstylebody" w:cs="uictfonttextstylebody"/>
          <w:color w:val="000000"/>
        </w:rPr>
        <w:t xml:space="preserve"> призвание.</w:t>
      </w:r>
    </w:p>
    <w:p w14:paraId="7E9BADC8"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rPr>
          <w:color w:val="000000"/>
        </w:rPr>
      </w:pPr>
      <w:r>
        <w:rPr>
          <w:rFonts w:hint="default" w:ascii="uictfonttextstylebody" w:hAnsi="uictfonttextstylebody" w:eastAsia="uictfonttextstylebody" w:cs="uictfonttextstylebody"/>
          <w:color w:val="000000"/>
        </w:rPr>
        <w:t xml:space="preserve">После мастер-класса </w:t>
      </w:r>
      <w:r>
        <w:rPr>
          <w:rFonts w:hint="default" w:ascii="uictfonttextstylebody" w:hAnsi="uictfonttextstylebody" w:eastAsia="uictfonttextstylebody" w:cs="uictfonttextstylebody"/>
          <w:color w:val="000000"/>
          <w:lang w:val="ru-RU"/>
        </w:rPr>
        <w:t>Алё</w:t>
      </w:r>
      <w:r>
        <w:rPr>
          <w:rFonts w:hint="default" w:ascii="uictfonttextstylebody" w:hAnsi="uictfonttextstylebody" w:eastAsia="uictfonttextstylebody" w:cs="uictfonttextstylebody"/>
          <w:color w:val="000000"/>
        </w:rPr>
        <w:t>на подошла ко мне и с горящими глазами сказала: "Я хочу учиться на химика! Я поняла, что это то, что мне действительно интересно." Я не могла не радоваться за не</w:t>
      </w:r>
      <w:r>
        <w:rPr>
          <w:rFonts w:hint="default" w:ascii="uictfonttextstylebody" w:hAnsi="uictfonttextstylebody" w:eastAsia="uictfonttextstylebody" w:cs="uictfonttextstylebody"/>
          <w:color w:val="000000"/>
          <w:lang w:val="ru-RU"/>
        </w:rPr>
        <w:t>ё</w:t>
      </w:r>
      <w:r>
        <w:rPr>
          <w:rFonts w:hint="default" w:ascii="uictfonttextstylebody" w:hAnsi="uictfonttextstylebody" w:eastAsia="uictfonttextstylebody" w:cs="uictfonttextstylebody"/>
          <w:color w:val="000000"/>
        </w:rPr>
        <w:t>. Этот день стал отправной точкой в ее профессиональном пути.</w:t>
      </w:r>
    </w:p>
    <w:p w14:paraId="096A6E90"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8" w:firstLineChars="0"/>
        <w:rPr>
          <w:color w:val="000000"/>
        </w:rPr>
      </w:pPr>
      <w:r>
        <w:rPr>
          <w:rFonts w:hint="default" w:ascii="uictfonttextstylebody" w:hAnsi="uictfonttextstylebody" w:eastAsia="uictfonttextstylebody" w:cs="uictfonttextstylebody"/>
          <w:color w:val="000000"/>
        </w:rPr>
        <w:t xml:space="preserve">С того момента </w:t>
      </w:r>
      <w:r>
        <w:rPr>
          <w:rFonts w:hint="default" w:ascii="uictfonttextstylebody" w:hAnsi="uictfonttextstylebody" w:eastAsia="uictfonttextstylebody" w:cs="uictfonttextstylebody"/>
          <w:color w:val="000000"/>
          <w:lang w:val="ru-RU"/>
        </w:rPr>
        <w:t>Алё</w:t>
      </w:r>
      <w:r>
        <w:rPr>
          <w:rFonts w:hint="default" w:ascii="uictfonttextstylebody" w:hAnsi="uictfonttextstylebody" w:eastAsia="uictfonttextstylebody" w:cs="uictfonttextstylebody"/>
          <w:color w:val="000000"/>
        </w:rPr>
        <w:t>на стала активно заниматься самообразованием в области химии, участвовать в школьных научных проектах и исследовательских конкурсах. Она также с интересом стала изучать сопутствующие дисциплины, такие как биология и физика, чтобы лучше понимать, как связаны науки между собой.</w:t>
      </w:r>
    </w:p>
    <w:p w14:paraId="1C54CD97"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8" w:firstLineChars="0"/>
        <w:rPr>
          <w:color w:val="000000"/>
        </w:rPr>
      </w:pPr>
      <w:r>
        <w:rPr>
          <w:rFonts w:hint="default" w:ascii="uictfonttextstylebody" w:hAnsi="uictfonttextstylebody" w:eastAsia="uictfonttextstylebody" w:cs="uictfonttextstylebody"/>
          <w:color w:val="000000"/>
        </w:rPr>
        <w:t>История моей выпускницы — это пример того, как профориентация и практический опыт могут помочь школьнику не только в выборе профессии, но и в осознании своих желаний и интересов. Для многих подростков, оказавшихся в ситуации неопредел</w:t>
      </w:r>
      <w:r>
        <w:rPr>
          <w:rFonts w:hint="default" w:ascii="uictfonttextstylebody" w:hAnsi="uictfonttextstylebody" w:eastAsia="uictfonttextstylebody" w:cs="uictfonttextstylebody"/>
          <w:color w:val="000000"/>
          <w:lang w:val="ru-RU"/>
        </w:rPr>
        <w:t>ё</w:t>
      </w:r>
      <w:r>
        <w:rPr>
          <w:rFonts w:hint="default" w:ascii="uictfonttextstylebody" w:hAnsi="uictfonttextstylebody" w:eastAsia="uictfonttextstylebody" w:cs="uictfonttextstylebody"/>
          <w:color w:val="000000"/>
        </w:rPr>
        <w:t>нности, важно иметь наставника, который поможет найти свой путь и поддержит в увлечении. И хотя мир профессий может казаться пугающим и запутанным, с правильной поддержкой и возможностями для самореализации, каждый ученик может обрести свой уникальный путь в жизни. </w:t>
      </w:r>
    </w:p>
    <w:p w14:paraId="719031AA"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8" w:firstLineChars="0"/>
        <w:rPr>
          <w:color w:val="000000"/>
        </w:rPr>
      </w:pPr>
      <w:r>
        <w:rPr>
          <w:rFonts w:hint="default" w:ascii="uictfonttextstylebody" w:hAnsi="uictfonttextstylebody" w:eastAsia="uictfonttextstylebody" w:cs="uictfonttextstylebody"/>
          <w:color w:val="000000"/>
          <w:lang w:val="ru-RU"/>
        </w:rPr>
        <w:t>Алё</w:t>
      </w:r>
      <w:r>
        <w:rPr>
          <w:rFonts w:hint="default" w:ascii="uictfonttextstylebody" w:hAnsi="uictfonttextstylebody" w:eastAsia="uictfonttextstylebody" w:cs="uictfonttextstylebody"/>
          <w:color w:val="000000"/>
        </w:rPr>
        <w:t>на стала живым доказательством того, что поиск себя — это не просто задача, а увлекательное путешествие, полное открытий и вдохновения. Я горжусь каждым шагом, который она делает, и верю, что е</w:t>
      </w:r>
      <w:r>
        <w:rPr>
          <w:rFonts w:hint="default" w:ascii="uictfonttextstylebody" w:hAnsi="uictfonttextstylebody" w:eastAsia="uictfonttextstylebody" w:cs="uictfonttextstylebody"/>
          <w:color w:val="000000"/>
          <w:lang w:val="ru-RU"/>
        </w:rPr>
        <w:t>ё</w:t>
      </w:r>
      <w:r>
        <w:rPr>
          <w:rFonts w:hint="default" w:ascii="uictfonttextstylebody" w:hAnsi="uictfonttextstylebody" w:eastAsia="uictfonttextstylebody" w:cs="uictfonttextstylebody"/>
          <w:color w:val="000000"/>
        </w:rPr>
        <w:t xml:space="preserve"> увлеч</w:t>
      </w:r>
      <w:r>
        <w:rPr>
          <w:rFonts w:hint="default" w:ascii="uictfonttextstylebody" w:hAnsi="uictfonttextstylebody" w:eastAsia="uictfonttextstylebody" w:cs="uictfonttextstylebody"/>
          <w:color w:val="000000"/>
          <w:lang w:val="ru-RU"/>
        </w:rPr>
        <w:t>ё</w:t>
      </w:r>
      <w:r>
        <w:rPr>
          <w:rFonts w:hint="default" w:ascii="uictfonttextstylebody" w:hAnsi="uictfonttextstylebody" w:eastAsia="uictfonttextstylebody" w:cs="uictfonttextstylebody"/>
          <w:color w:val="000000"/>
        </w:rPr>
        <w:t>нность привед</w:t>
      </w:r>
      <w:r>
        <w:rPr>
          <w:rFonts w:hint="default" w:ascii="uictfonttextstylebody" w:hAnsi="uictfonttextstylebody" w:eastAsia="uictfonttextstylebody" w:cs="uictfonttextstylebody"/>
          <w:color w:val="000000"/>
          <w:lang w:val="ru-RU"/>
        </w:rPr>
        <w:t>ё</w:t>
      </w:r>
      <w:r>
        <w:rPr>
          <w:rFonts w:hint="default" w:ascii="uictfonttextstylebody" w:hAnsi="uictfonttextstylebody" w:eastAsia="uictfonttextstylebody" w:cs="uictfonttextstylebody"/>
          <w:color w:val="000000"/>
        </w:rPr>
        <w:t>т е</w:t>
      </w:r>
      <w:r>
        <w:rPr>
          <w:rFonts w:hint="default" w:ascii="uictfonttextstylebody" w:hAnsi="uictfonttextstylebody" w:eastAsia="uictfonttextstylebody" w:cs="uictfonttextstylebody"/>
          <w:color w:val="000000"/>
          <w:lang w:val="ru-RU"/>
        </w:rPr>
        <w:t>ё</w:t>
      </w:r>
      <w:r>
        <w:rPr>
          <w:rFonts w:hint="default" w:ascii="uictfonttextstylebody" w:hAnsi="uictfonttextstylebody" w:eastAsia="uictfonttextstylebody" w:cs="uictfonttextstylebody"/>
          <w:color w:val="000000"/>
        </w:rPr>
        <w:t xml:space="preserve"> к успеху в будущей профессии. История </w:t>
      </w:r>
      <w:r>
        <w:rPr>
          <w:rFonts w:hint="default" w:ascii="uictfonttextstylebody" w:hAnsi="uictfonttextstylebody" w:eastAsia="uictfonttextstylebody" w:cs="uictfonttextstylebody"/>
          <w:color w:val="000000"/>
          <w:lang w:val="ru-RU"/>
        </w:rPr>
        <w:t>Алё</w:t>
      </w:r>
      <w:r>
        <w:rPr>
          <w:rFonts w:hint="default" w:ascii="uictfonttextstylebody" w:hAnsi="uictfonttextstylebody" w:eastAsia="uictfonttextstylebody" w:cs="uictfonttextstylebody"/>
          <w:color w:val="000000"/>
        </w:rPr>
        <w:t>ны является лишь одной из многих, подтверждающих значимость</w:t>
      </w:r>
      <w:r>
        <w:rPr>
          <w:rFonts w:hint="default" w:ascii="uictfonttextstylebody" w:hAnsi="uictfonttextstylebody" w:eastAsia="uictfonttextstylebody" w:cs="uictfonttextstylebody"/>
          <w:color w:val="000000"/>
          <w:lang w:val="ru-RU"/>
        </w:rPr>
        <w:t xml:space="preserve"> </w:t>
      </w:r>
      <w:r>
        <w:rPr>
          <w:rFonts w:hint="default" w:ascii="uictfonttextstylebody" w:hAnsi="uictfonttextstylebody" w:eastAsia="uictfonttextstylebody" w:cs="uictfonttextstylebody"/>
          <w:color w:val="000000"/>
        </w:rPr>
        <w:t>профориентационной работы в образовательном процессе. Мы, как учителя, обязаны поддерживать интересы наших учеников, помогать им раскрывать свои таланты и возможности, чтобы каждый из них мог уверенно шагнуть в будущее, наполненное мечтами и достижениями. Проект «Россия – мои горизонты» — это инструмент, который переводит мечты в реальность, а обучение в увлекательное путешествие по миру профессий.</w:t>
      </w:r>
    </w:p>
    <w:p w14:paraId="23E70D21">
      <w:pPr>
        <w:keepNext w:val="0"/>
        <w:keepLines w:val="0"/>
        <w:widowControl/>
        <w:suppressLineNumbers w:val="0"/>
        <w:jc w:val="left"/>
      </w:pPr>
    </w:p>
    <w:p w14:paraId="1FAC1A50"/>
    <w:p w14:paraId="59A7C004">
      <w:pPr>
        <w:rPr>
          <w:lang w:val="en-US"/>
        </w:rPr>
      </w:pPr>
    </w:p>
    <w:sectPr>
      <w:pgSz w:w="11906" w:h="16838"/>
      <w:pgMar w:top="1440" w:right="1800" w:bottom="1440" w:left="180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ictfonttextstyleemphasized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ictfonttextstyle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6423B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5B52BA3"/>
    <w:rsid w:val="3D2E204C"/>
    <w:rsid w:val="55E6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uiPriority w:val="0"/>
    <w:rPr>
      <w:i/>
      <w:iCs/>
    </w:rPr>
  </w:style>
  <w:style w:type="paragraph" w:styleId="30">
    <w:name w:val="Balloon Text"/>
    <w:basedOn w:val="1"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uiPriority w:val="0"/>
    <w:pPr>
      <w:spacing w:after="120" w:line="480" w:lineRule="auto"/>
    </w:pPr>
  </w:style>
  <w:style w:type="paragraph" w:styleId="34">
    <w:name w:val="List Number 5"/>
    <w:basedOn w:val="1"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uiPriority w:val="0"/>
    <w:pPr>
      <w:jc w:val="left"/>
    </w:pPr>
  </w:style>
  <w:style w:type="paragraph" w:styleId="43">
    <w:name w:val="index 1"/>
    <w:basedOn w:val="1"/>
    <w:next w:val="1"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uiPriority w:val="0"/>
    <w:pPr>
      <w:ind w:left="2940" w:leftChars="1400"/>
    </w:pPr>
  </w:style>
  <w:style w:type="paragraph" w:styleId="48">
    <w:name w:val="index 2"/>
    <w:basedOn w:val="1"/>
    <w:next w:val="1"/>
    <w:uiPriority w:val="0"/>
    <w:pPr>
      <w:ind w:left="200" w:leftChars="200"/>
    </w:pPr>
  </w:style>
  <w:style w:type="paragraph" w:styleId="49">
    <w:name w:val="List Number 3"/>
    <w:basedOn w:val="1"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2024-11-14T13:54:00Z</dcterms:created>
  <dc:creator>1</dc:creator>
  <cp:lastModifiedBy>1</cp:lastModifiedBy>
  <cp:lastPrinted>2024-11-14T14:06:43Z</cp:lastPrinted>
  <dcterms:modified xsi:type="dcterms:W3CDTF">2024-11-14T14:13:39Z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849DE5A54AC24757A40ACE74D4A5EAA2_11</vt:lpwstr>
  </property>
</Properties>
</file>